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527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микрорайон 8А д.2 кв.73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4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</w:t>
      </w:r>
      <w:r>
        <w:rPr>
          <w:rFonts w:ascii="Times New Roman" w:eastAsia="Times New Roman" w:hAnsi="Times New Roman" w:cs="Times New Roman"/>
          <w:sz w:val="26"/>
          <w:szCs w:val="26"/>
        </w:rPr>
        <w:t>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выходной день)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25200458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3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1rplc-3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2703250124206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20rplc-21">
    <w:name w:val="cat-SumInWords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